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5-059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№188100862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3412753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03.09.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№188100862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3412753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03.09.</w:t>
      </w:r>
      <w:r>
        <w:rPr>
          <w:rFonts w:ascii="Times New Roman" w:eastAsia="Times New Roman" w:hAnsi="Times New Roman" w:cs="Times New Roman"/>
        </w:rPr>
        <w:t xml:space="preserve">2024 г.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0412365400135005942520105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0rplc-14">
    <w:name w:val="cat-UserDefined grp-30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